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1205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Пьянова Виталия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Пьянов В.С.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Пьянов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Пьянова В.С.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Пьянова В.С.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31378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Пьянова В.С.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Пьянова В.С.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Пьянова Виталия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1205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0412365400575012052415165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